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Сергеев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31226016248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Сергеев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86231226016248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Сергеева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0412365400575009182420138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